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卖轮子  选择最佳营销方式</w:t>
      </w:r>
    </w:p>
    <w:p>
      <w:r>
        <w:rPr>
          <w:rFonts w:ascii="宋体" w:hAnsi="宋体" w:eastAsia="宋体"/>
          <w:sz w:val="24"/>
        </w:rPr>
        <w:t>（美）杰夫·科克斯，霍华德·史蒂文斯著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卖轮子  选择最佳营销方式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（美）杰夫·科克斯，霍华德·史蒂文斯著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本书出售、求购地址：https://www.jiaokey.com/book/detail/12488377.html</w:t>
      </w:r>
    </w:p>
    <w:p>
      <w:r>
        <w:t>更多相关图书推荐：https://www.jiaokey.com</w:t>
      </w:r>
    </w:p>
    <w:p>
      <w:r>
        <w:t>（美）杰夫·科克斯，霍华德·史蒂文斯著 其他作品：https://www.jiaokey.com/tag/（美）杰夫·科克斯，霍华德·史蒂文斯著.html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关键词搜索：https://www.jiaokey.com/tag/卖轮子  选择最佳营销方式.html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