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书名：征服糖尿病100个怎么办</w:t>
      </w:r>
    </w:p>
    <w:p>
      <w:r>
        <w:t>作者：邓焕新主编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总页数：146</w:t>
      </w:r>
    </w:p>
    <w:p>
      <w:r>
        <w:t>更多请访问教客网: www.jiaokey.com</w:t>
      </w:r>
    </w:p>
    <w:p>
      <w:r>
        <w:t>征服糖尿病100个怎么办 评论地址：https://www.jiaokey.com/book/detail/12488373.html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