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书名：告别痛经36计</w:t>
      </w:r>
    </w:p>
    <w:p>
      <w:r>
        <w:t>作者：张新伟主编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总页数：188</w:t>
      </w:r>
    </w:p>
    <w:p>
      <w:r>
        <w:t>更多请访问教客网: www.jiaokey.com</w:t>
      </w:r>
    </w:p>
    <w:p>
      <w:r>
        <w:t>告别痛经36计 评论地址：https://www.jiaokey.com/book/detail/12488372.html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