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书名：培养女孩高贵气质的99个细节</w:t>
      </w:r>
    </w:p>
    <w:p>
      <w:r>
        <w:t>作者：郭海东主编</w:t>
      </w:r>
    </w:p>
    <w:p>
      <w:r>
        <w:t>出版社：北京：中国人口出版社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培养女孩高贵气质的99个细节 评论地址：https://www.jiaokey.com/book/detail/12488365.html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