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中国文化探秘  隋唐篇  是谁操纵了马嵬兵变？</w:t>
      </w:r>
    </w:p>
    <w:p>
      <w:r>
        <w:rPr>
          <w:rFonts w:ascii="宋体" w:hAnsi="宋体" w:eastAsia="宋体"/>
          <w:sz w:val="24"/>
        </w:rPr>
        <w:t>伍微微著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中国文化探秘  隋唐篇  是谁操纵了马嵬兵变？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伍微微著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中国-古代史-唐代-青少年读物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本书出售、求购地址：https://www.jiaokey.com/book/detail/12488334.html</w:t>
      </w:r>
    </w:p>
    <w:p>
      <w:r>
        <w:t>更多相关图书推荐：https://www.jiaokey.com</w:t>
      </w:r>
    </w:p>
    <w:p>
      <w:r>
        <w:t>伍微微著 其他作品：https://www.jiaokey.com/tag/伍微微著.html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关键词搜索：https://www.jiaokey.com/tag/中国-古代史-唐代-青少年读物.html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