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白骨精英语口语真经  叱咤职业60计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白骨精英语口语真经  叱咤职业60计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本书出售、求购地址：https://www.jiaokey.com/book/detail/12488329.html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关键词搜索：https://www.jiaokey.com/tag/白骨精英语口语真经  叱咤职业60计.html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