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条约特权制度下的医疗事业  基督教在华医疗事业研究  1835-1937</w:t>
      </w:r>
    </w:p>
    <w:p>
      <w:r>
        <w:rPr>
          <w:rFonts w:ascii="宋体" w:hAnsi="宋体" w:eastAsia="宋体"/>
          <w:sz w:val="24"/>
        </w:rPr>
        <w:t>李传斌著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条约特权制度下的医疗事业  基督教在华医疗事业研究  1835-1937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本书出售、求购地址：https://www.jiaokey.com/book/detail/12488309.html</w:t>
      </w:r>
    </w:p>
    <w:p>
      <w:r>
        <w:t>更多相关图书推荐：https://www.jiaokey.com</w:t>
      </w:r>
    </w:p>
    <w:p>
      <w:r>
        <w:t>李传斌著 其他作品：https://www.jiaokey.com/tag/李传斌著.html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关键词搜索：https://www.jiaokey.com/tag/条约特权制度下的医疗事业  基督教在华医疗事业研究  1835-1937.html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