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康巴唐卡  藏传绘画艺术吉祥瑰宝</w:t>
      </w:r>
    </w:p>
    <w:p>
      <w:r>
        <w:rPr>
          <w:rFonts w:ascii="宋体" w:hAnsi="宋体" w:eastAsia="宋体"/>
          <w:sz w:val="24"/>
        </w:rPr>
        <w:t>杨嘉铭等编著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康巴唐卡  藏传绘画艺术吉祥瑰宝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唐卡-宗教艺术-西藏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本书出售、求购地址：https://www.jiaokey.com/book/detail/12488304.html</w:t>
      </w:r>
    </w:p>
    <w:p>
      <w:r>
        <w:t>更多相关图书推荐：https://www.jiaokey.com</w:t>
      </w:r>
    </w:p>
    <w:p>
      <w:r>
        <w:t>杨嘉铭等编著 其他作品：https://www.jiaokey.com/tag/杨嘉铭等编著.html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关键词搜索：https://www.jiaokey.com/tag/唐卡-宗教艺术-西藏.html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