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中国文化探秘  宋元篇  谁是杀害岳飞将军的元凶？</w:t>
      </w:r>
    </w:p>
    <w:p>
      <w:r>
        <w:rPr>
          <w:rFonts w:ascii="宋体" w:hAnsi="宋体" w:eastAsia="宋体"/>
          <w:sz w:val="24"/>
        </w:rPr>
        <w:t>向以鲜，王正可著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中国文化探秘  宋元篇  谁是杀害岳飞将军的元凶？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向以鲜，王正可著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中国-古代史-宋代-青少年读物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本书出售、求购地址：https://www.jiaokey.com/book/detail/12488296.html</w:t>
      </w:r>
    </w:p>
    <w:p>
      <w:r>
        <w:t>更多相关图书推荐：https://www.jiaokey.com</w:t>
      </w:r>
    </w:p>
    <w:p>
      <w:r>
        <w:t>向以鲜，王正可著 其他作品：https://www.jiaokey.com/tag/向以鲜，王正可著.html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关键词搜索：https://www.jiaokey.com/tag/中国-古代史-宋代-青少年读物.html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