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书名：好命不如好习惯</w:t>
      </w:r>
    </w:p>
    <w:p>
      <w:r>
        <w:t>作者：张岱之著</w:t>
      </w:r>
    </w:p>
    <w:p>
      <w:r>
        <w:t>出版社：南京：凤凰出版社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好命不如好习惯 评论地址：https://www.jiaokey.com/book/detail/12488285.html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