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书名：女性疾病</w:t>
      </w:r>
    </w:p>
    <w:p>
      <w:r>
        <w:t>作者：求医问药杂志编辑部主编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女性疾病 评论地址：https://www.jiaokey.com/book/detail/12488259.html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