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书名：超简单手绘一天的日语</w:t>
      </w:r>
    </w:p>
    <w:p>
      <w:r>
        <w:t>作者：松本美佳编著</w:t>
      </w:r>
    </w:p>
    <w:p>
      <w:r>
        <w:t>出版社：世界图书北京出版公司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超简单手绘一天的日语 评论地址：https://www.jiaokey.com/book/detail/12488229.html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