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考研英语阅读题源全集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考研英语阅读题源全集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本书出售、求购地址：https://www.jiaokey.com/book/detail/12488216.html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关键词搜索：https://www.jiaokey.com/tag/考研英语阅读题源全集.html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