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职场潜伏心理学  全世界最权威的88个心理学定律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职场潜伏心理学  全世界最权威的88个心理学定律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本书出售、求购地址：https://www.jiaokey.com/book/detail/12488211.html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关键词搜索：https://www.jiaokey.com/tag/职场潜伏心理学  全世界最权威的88个心理学定律.html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