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书名：疯话五书  文癫申维痴评&lt;聊斋志异&gt;&lt;水浒传&gt;&lt;西游记&gt;&lt;春秋&gt;&lt;道德经&gt;</w:t>
      </w:r>
    </w:p>
    <w:p>
      <w:r>
        <w:t>作者：申维著</w:t>
      </w:r>
    </w:p>
    <w:p>
      <w:r>
        <w:t>出版社：长春：吉林出版集团有限责任公司</w:t>
      </w:r>
    </w:p>
    <w:p>
      <w:r>
        <w:t>出版日期：2010.01</w:t>
      </w:r>
    </w:p>
    <w:p>
      <w:r>
        <w:t>总页数：243</w:t>
      </w:r>
    </w:p>
    <w:p>
      <w:r>
        <w:t>更多请访问教客网: www.jiaokey.com</w:t>
      </w:r>
    </w:p>
    <w:p>
      <w:r>
        <w:t>疯话五书  文癫申维痴评&lt;聊斋志异&gt;&lt;水浒传&gt;&lt;西游记&gt;&lt;春秋&gt;&lt;道德经&gt; 评论地址：https://www.jiaokey.com/book/detail/12488180.html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