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书名：你不可不知的100个养生妙招</w:t>
      </w:r>
    </w:p>
    <w:p>
      <w:r>
        <w:t>作者：陈福林，安嘉著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你不可不知的100个养生妙招 评论地址：https://www.jiaokey.com/book/detail/12488158.html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