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书名：像经济学家一样思考</w:t>
      </w:r>
    </w:p>
    <w:p>
      <w:r>
        <w:t>作者：李婷婷编著</w:t>
      </w:r>
    </w:p>
    <w:p>
      <w:r>
        <w:t>出版社：哈尔滨：哈尔滨出版社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像经济学家一样思考 评论地址：https://www.jiaokey.com/book/detail/12488128.html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