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百案通解动物和物件致害侵权</w:t>
      </w:r>
    </w:p>
    <w:p>
      <w:r>
        <w:rPr>
          <w:rFonts w:ascii="宋体" w:hAnsi="宋体" w:eastAsia="宋体"/>
          <w:sz w:val="24"/>
        </w:rPr>
        <w:t>刘海亮，王立争主编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百案通解动物和物件致害侵权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刘海亮，王立争主编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本书出售、求购地址：https://www.jiaokey.com/book/detail/12488096.html</w:t>
      </w:r>
    </w:p>
    <w:p>
      <w:r>
        <w:t>更多相关图书推荐：https://www.jiaokey.com</w:t>
      </w:r>
    </w:p>
    <w:p>
      <w:r>
        <w:t>刘海亮，王立争主编 其他作品：https://www.jiaokey.com/tag/刘海亮，王立争主编.html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关键词搜索：https://www.jiaokey.com/tag/百案通解动物和物件致害侵权.html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