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书名：这样吃更健康  最适合中国人饮食习惯的健康全书</w:t>
      </w:r>
    </w:p>
    <w:p>
      <w:r>
        <w:t>作者：张为佳著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总页数：189</w:t>
      </w:r>
    </w:p>
    <w:p>
      <w:r>
        <w:t>更多请访问教客网: www.jiaokey.com</w:t>
      </w:r>
    </w:p>
    <w:p>
      <w:r>
        <w:t>这样吃更健康  最适合中国人饮食习惯的健康全书 评论地址：https://www.jiaokey.com/book/detail/12488078.html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