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书名：幸福生存  一只名叫拉拉的小熊对生活认知的读白</w:t>
      </w:r>
    </w:p>
    <w:p>
      <w:r>
        <w:t>作者：方建国编著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幸福生存  一只名叫拉拉的小熊对生活认知的读白 评论地址：https://www.jiaokey.com/book/detail/12488049.html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