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走向公民社会  地方社团发展的制度分析</w:t>
      </w:r>
    </w:p>
    <w:p>
      <w:r>
        <w:rPr>
          <w:rFonts w:ascii="宋体" w:hAnsi="宋体" w:eastAsia="宋体"/>
          <w:sz w:val="24"/>
        </w:rPr>
        <w:t>谈志林著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走向公民社会  地方社团发展的制度分析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本书出售、求购地址：https://www.jiaokey.com/book/detail/12488032.html</w:t>
      </w:r>
    </w:p>
    <w:p>
      <w:r>
        <w:t>更多相关图书推荐：https://www.jiaokey.com</w:t>
      </w:r>
    </w:p>
    <w:p>
      <w:r>
        <w:t>谈志林著 其他作品：https://www.jiaokey.com/tag/谈志林著.html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关键词搜索：https://www.jiaokey.com/tag/走向公民社会  地方社团发展的制度分析.html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