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书名：中国文化探秘  三国两晋南北朝篇  火烧赤壁，还是瘟疫感染？</w:t>
      </w:r>
    </w:p>
    <w:p>
      <w:r>
        <w:t>作者：严婷著</w:t>
      </w:r>
    </w:p>
    <w:p>
      <w:r>
        <w:t>出版社：上海:少年儿童出版社,2010.01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中国文化探秘  三国两晋南北朝篇  火烧赤壁，还是瘟疫感染？ 评论地址：https://www.jiaokey.com/book/detail/12488009.html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