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书名：美甲魔法图解详本</w:t>
      </w:r>
    </w:p>
    <w:p>
      <w:r>
        <w:t>作者：彩娜斯编著</w:t>
      </w:r>
    </w:p>
    <w:p>
      <w:r>
        <w:t>出版社：青岛：青岛出版社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美甲魔法图解详本 评论地址：https://www.jiaokey.com/book/detail/12487983.html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