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书名：手到病即除  经络穴位养生</w:t>
      </w:r>
    </w:p>
    <w:p>
      <w:r>
        <w:t>作者：邳艳春，胡建军主编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手到病即除  经络穴位养生 评论地址：https://www.jiaokey.com/book/detail/12487976.html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