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书名：不要让孩子输在终点线上</w:t>
      </w:r>
    </w:p>
    <w:p>
      <w:r>
        <w:t>作者：林越编著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不要让孩子输在终点线上 评论地址：https://www.jiaokey.com/book/detail/12487972.html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