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初中3年，全面完善学习习惯的100个细节</w:t>
      </w:r>
    </w:p>
    <w:p>
      <w:r>
        <w:rPr>
          <w:rFonts w:ascii="宋体" w:hAnsi="宋体" w:eastAsia="宋体"/>
          <w:sz w:val="24"/>
        </w:rPr>
        <w:t>方舟编著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79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初中3年，全面完善学习习惯的100个细节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中学生-学习方法-初中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本书出售、求购地址：https://www.jiaokey.com/book/detail/12487962.html</w:t>
      </w:r>
    </w:p>
    <w:p>
      <w:r>
        <w:t>更多相关图书推荐：https://www.jiaokey.com</w:t>
      </w:r>
    </w:p>
    <w:p>
      <w:r>
        <w:t>方舟编著 其他作品：https://www.jiaokey.com/tag/方舟编著.html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关键词搜索：https://www.jiaokey.com/tag/中学生-学习方法-初中.html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