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英语你得小心说  商务往来篇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英语你得小心说  商务往来篇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本书出售、求购地址：https://www.jiaokey.com/book/detail/12487955.html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关键词搜索：https://www.jiaokey.com/tag/英语你得小心说  商务往来篇.html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