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书名：他们为什么能成功  国际商界卷</w:t>
      </w:r>
    </w:p>
    <w:p>
      <w:r>
        <w:t>作者：西恩优编著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他们为什么能成功  国际商界卷 评论地址：https://www.jiaokey.com/book/detail/12487933.html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