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书名：二人转到东北家</w:t>
      </w:r>
    </w:p>
    <w:p>
      <w:r>
        <w:t>作者：周俟芳主编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二人转到东北家 评论地址：https://www.jiaokey.com/book/detail/12487919.html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