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择案而审  美国最高法院案件受理议程表的形成</w:t>
      </w:r>
    </w:p>
    <w:p>
      <w:r>
        <w:rPr>
          <w:rFonts w:ascii="宋体" w:hAnsi="宋体" w:eastAsia="宋体"/>
          <w:sz w:val="24"/>
        </w:rPr>
        <w:t>H·W. 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择案而审  美国最高法院案件受理议程表的形成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H·W. 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本书出售、求购地址：https://www.jiaokey.com/book/detail/12487905.html</w:t>
      </w:r>
    </w:p>
    <w:p>
      <w:r>
        <w:t>更多相关图书推荐：https://www.jiaokey.com</w:t>
      </w:r>
    </w:p>
    <w:p>
      <w:r>
        <w:t>H·W. 佩里著 其他作品：https://www.jiaokey.com/tag/H·W. 佩里著.html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关键词搜索：https://www.jiaokey.com/tag/择案而审  美国最高法院案件受理议程表的形成.html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