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书名：孕产妇怎么吃</w:t>
      </w:r>
    </w:p>
    <w:p>
      <w:r>
        <w:t>作者：纪向虹著</w:t>
      </w:r>
    </w:p>
    <w:p>
      <w:r>
        <w:t>出版社：青岛：青岛出版社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孕产妇怎么吃 评论地址：https://www.jiaokey.com/book/detail/12487858.html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