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汉语常用格式330例</w:t>
      </w:r>
    </w:p>
    <w:p>
      <w:r>
        <w:rPr>
          <w:rFonts w:ascii="宋体" w:hAnsi="宋体" w:eastAsia="宋体"/>
          <w:sz w:val="24"/>
        </w:rPr>
        <w:t>陈如，朱晓亚著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汉语常用格式330例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陈如，朱晓亚著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汉语-对外汉语教学-自学参考资料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本书出售、求购地址：https://www.jiaokey.com/book/detail/12487851.html</w:t>
      </w:r>
    </w:p>
    <w:p>
      <w:r>
        <w:t>更多相关图书推荐：https://www.jiaokey.com</w:t>
      </w:r>
    </w:p>
    <w:p>
      <w:r>
        <w:t>陈如，朱晓亚著 其他作品：https://www.jiaokey.com/tag/陈如，朱晓亚著.html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关键词搜索：https://www.jiaokey.com/tag/汉语-对外汉语教学-自学参考资料.html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