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书名：危机与重生  世界政治经济年报2009年版</w:t>
      </w:r>
    </w:p>
    <w:p>
      <w:r>
        <w:t>作者：张新平等编选</w:t>
      </w:r>
    </w:p>
    <w:p>
      <w:r>
        <w:t>出版社：兰州：兰州大学出版社</w:t>
      </w:r>
    </w:p>
    <w:p>
      <w:r>
        <w:t>出版日期：2010.01</w:t>
      </w:r>
    </w:p>
    <w:p>
      <w:r>
        <w:t>总页数：339</w:t>
      </w:r>
    </w:p>
    <w:p>
      <w:r>
        <w:t>更多请访问教客网: www.jiaokey.com</w:t>
      </w:r>
    </w:p>
    <w:p>
      <w:r>
        <w:t>危机与重生  世界政治经济年报2009年版 评论地址：https://www.jiaokey.com/book/detail/12487820.html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