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醒来时的一记阳光</w:t>
      </w:r>
    </w:p>
    <w:p>
      <w:r>
        <w:rPr>
          <w:rFonts w:ascii="宋体" w:hAnsi="宋体" w:eastAsia="宋体"/>
          <w:sz w:val="24"/>
        </w:rPr>
        <w:t>无处可逃编著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醒来时的一记阳光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无处可逃编著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本书出售、求购地址：https://www.jiaokey.com/book/detail/12487791.html</w:t>
      </w:r>
    </w:p>
    <w:p>
      <w:r>
        <w:t>更多相关图书推荐：https://www.jiaokey.com</w:t>
      </w:r>
    </w:p>
    <w:p>
      <w:r>
        <w:t>无处可逃编著 其他作品：https://www.jiaokey.com/tag/无处可逃编著.html</w:t>
      </w:r>
    </w:p>
    <w:p>
      <w:r>
        <w:t>北京:华文出版社,2010.03 出版图书：https://www.jiaokey.com/tag/北京:华文出版社,2010.03.html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