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是什么决定你的工资  世界名企老总的49堂员工培训课</w:t>
      </w:r>
    </w:p>
    <w:p>
      <w:r>
        <w:rPr>
          <w:rFonts w:ascii="宋体" w:hAnsi="宋体" w:eastAsia="宋体"/>
          <w:sz w:val="24"/>
        </w:rPr>
        <w:t>吕国荣，方华明编著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是什么决定你的工资  世界名企老总的49堂员工培训课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吕国荣，方华明编著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本书出售、求购地址：https://www.jiaokey.com/book/detail/12487770.html</w:t>
      </w:r>
    </w:p>
    <w:p>
      <w:r>
        <w:t>更多相关图书推荐：https://www.jiaokey.com</w:t>
      </w:r>
    </w:p>
    <w:p>
      <w:r>
        <w:t>吕国荣，方华明编著 其他作品：https://www.jiaokey.com/tag/吕国荣，方华明编著.html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