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热带西太平洋海气相互作用研究调查图集  1986-1990</w:t>
      </w:r>
    </w:p>
    <w:p>
      <w:r>
        <w:rPr>
          <w:rFonts w:ascii="宋体" w:hAnsi="宋体" w:eastAsia="宋体"/>
          <w:sz w:val="24"/>
        </w:rPr>
        <w:t>侯文峰主编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热带西太平洋海气相互作用研究调查图集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本书出售、求购地址：https://www.jiaokey.com/book/detail/12487700.html</w:t>
      </w:r>
    </w:p>
    <w:p>
      <w:r>
        <w:t>更多相关图书推荐：https://www.jiaokey.com</w:t>
      </w:r>
    </w:p>
    <w:p>
      <w:r>
        <w:t>侯文峰主编 其他作品：https://www.jiaokey.com/tag/侯文峰主编.html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关键词搜索：https://www.jiaokey.com/tag/热带西太平洋海气相互作用研究调查图集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