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书名：贵州省电力经济学会获奖课题选集  1999-2002年度</w:t>
      </w:r>
    </w:p>
    <w:p>
      <w:r>
        <w:t>作者：贵州省电力经济学会，《贵州电业》编辑部编</w:t>
      </w:r>
    </w:p>
    <w:p>
      <w:r>
        <w:t>出版社：</w:t>
      </w:r>
    </w:p>
    <w:p>
      <w:r>
        <w:t>出版日期：2003.01</w:t>
      </w:r>
    </w:p>
    <w:p>
      <w:r>
        <w:t>总页数：232</w:t>
      </w:r>
    </w:p>
    <w:p>
      <w:r>
        <w:t>更多请访问教客网: www.jiaokey.com</w:t>
      </w:r>
    </w:p>
    <w:p>
      <w:r>
        <w:t>贵州省电力经济学会获奖课题选集  1999-2002年度 评论地址：https://www.jiaokey.com/book/detail/12487687.html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