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书名：贵州省安顺地区水利电力志</w:t>
      </w:r>
    </w:p>
    <w:p>
      <w:r>
        <w:t>作者：李堃主编；贵州省安顺地区水利志编辑委员会编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贵州省安顺地区水利电力志 评论地址：https://www.jiaokey.com/book/detail/12487686.html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