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吉林大学社会科学论丛  3  日本经济专集</w:t>
      </w:r>
    </w:p>
    <w:p>
      <w:r>
        <w:rPr>
          <w:rFonts w:ascii="宋体" w:hAnsi="宋体" w:eastAsia="宋体"/>
          <w:sz w:val="24"/>
        </w:rPr>
        <w:t>吉林大学社会科学学报编辑部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吉林大学社会科学论丛  3  日本经济专集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吉林大学社会科学学报编辑部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本书出售、求购地址：https://www.jiaokey.com/book/detail/12487552.html</w:t>
      </w:r>
    </w:p>
    <w:p>
      <w:r>
        <w:t>更多相关图书推荐：https://www.jiaokey.com</w:t>
      </w:r>
    </w:p>
    <w:p>
      <w:r>
        <w:t>吉林大学社会科学学报编辑部 其他作品：https://www.jiaokey.com/tag/吉林大学社会科学学报编辑部.html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关键词搜索：https://www.jiaokey.com/tag/吉林大学社会科学论丛  3  日本经济专集.html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