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地缘经济学举隅  世界经济地理</w:t>
      </w:r>
    </w:p>
    <w:p>
      <w:r>
        <w:rPr>
          <w:rFonts w:ascii="宋体" w:hAnsi="宋体" w:eastAsia="宋体"/>
          <w:sz w:val="24"/>
        </w:rPr>
        <w:t>萧尔伯原，陈民耿选择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地缘经济学举隅  世界经济地理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萧尔伯原，陈民耿选择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本书出售、求购地址：https://www.jiaokey.com/book/detail/12487539.html</w:t>
      </w:r>
    </w:p>
    <w:p>
      <w:r>
        <w:t>更多相关图书推荐：https://www.jiaokey.com</w:t>
      </w:r>
    </w:p>
    <w:p>
      <w:r>
        <w:t>萧尔伯原，陈民耿选择 其他作品：https://www.jiaokey.com/tag/萧尔伯原，陈民耿选择.html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关键词搜索：https://www.jiaokey.com/tag/地缘经济学举隅  世界经济地理.html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