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R.N.ANTHONY;G.A.WELSCH著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R.N.ANTHONY;G.A.WELSCH著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台北中央管理顾问公司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本书出售、求购地址：https://www.jiaokey.com/book/detail/12487533.html</w:t>
      </w:r>
    </w:p>
    <w:p>
      <w:r>
        <w:t>更多相关图书推荐：https://www.jiaokey.com</w:t>
      </w:r>
    </w:p>
    <w:p>
      <w:r>
        <w:t>R.N.ANTHONY;G.A.WELSCH著 其他作品：https://www.jiaokey.com/tag/R.N.ANTHONY;G.A.WELSCH著.html</w:t>
      </w:r>
    </w:p>
    <w:p>
      <w:r>
        <w:t>台北中央管理顾问公司 出版图书：https://www.jiaokey.com/tag/台北中央管理顾问公司.html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