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书名：专业户政策法规咨询手册</w:t>
      </w:r>
    </w:p>
    <w:p>
      <w:r>
        <w:t>作者：中共山东省委，农村工作部体制政策处编</w:t>
      </w:r>
    </w:p>
    <w:p>
      <w:r>
        <w:t>出版社：济南:山东人民出版社,1985.09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专业户政策法规咨询手册 评论地址：https://www.jiaokey.com/book/detail/12487497.html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