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纵向岭谷区重大工程建设与区域生态系统变化交互作用</w:t>
      </w:r>
    </w:p>
    <w:p>
      <w:r>
        <w:rPr>
          <w:rFonts w:ascii="宋体" w:hAnsi="宋体" w:eastAsia="宋体"/>
          <w:sz w:val="24"/>
        </w:rPr>
        <w:t>崔保山著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纵向岭谷区重大工程建设与区域生态系统变化交互作用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本书出售、求购地址：https://www.jiaokey.com/book/detail/12487387.html</w:t>
      </w:r>
    </w:p>
    <w:p>
      <w:r>
        <w:t>更多相关图书推荐：https://www.jiaokey.com</w:t>
      </w:r>
    </w:p>
    <w:p>
      <w:r>
        <w:t>崔保山著 其他作品：https://www.jiaokey.com/tag/崔保山著.html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关键词搜索：https://www.jiaokey.com/tag/纵向岭谷区重大工程建设与区域生态系统变化交互作用.html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