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书名：贫民爵士  艾伦.休格爵士传记</w:t>
      </w:r>
    </w:p>
    <w:p>
      <w:r>
        <w:t>作者：（英）查理.波顿编著；郭国玺译</w:t>
      </w:r>
    </w:p>
    <w:p>
      <w:r>
        <w:t>出版社：北京:中国经济出版社,2010.02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贫民爵士  艾伦.休格爵士传记 评论地址：https://www.jiaokey.com/book/detail/12487372.html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