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书名：图解万科：地产之师</w:t>
      </w:r>
    </w:p>
    <w:p>
      <w:r>
        <w:t>作者：克而瑞（中国）信息技术有限公司编著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总页数：312</w:t>
      </w:r>
    </w:p>
    <w:p>
      <w:r>
        <w:t>更多请访问教客网: www.jiaokey.com</w:t>
      </w:r>
    </w:p>
    <w:p>
      <w:r>
        <w:t>图解万科：地产之师 评论地址：https://www.jiaokey.com/book/detail/12487363.html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