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东亚区域贸易安排  福利效应与中国的参与战略</w:t>
      </w:r>
    </w:p>
    <w:p>
      <w:r>
        <w:rPr>
          <w:rFonts w:ascii="宋体" w:hAnsi="宋体" w:eastAsia="宋体"/>
          <w:sz w:val="24"/>
        </w:rPr>
        <w:t>余振著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东亚区域贸易安排  福利效应与中国的参与战略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本书出售、求购地址：https://www.jiaokey.com/book/detail/12487357.html</w:t>
      </w:r>
    </w:p>
    <w:p>
      <w:r>
        <w:t>更多相关图书推荐：https://www.jiaokey.com</w:t>
      </w:r>
    </w:p>
    <w:p>
      <w:r>
        <w:t>余振著 其他作品：https://www.jiaokey.com/tag/余振著.html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关键词搜索：https://www.jiaokey.com/tag/东亚区域贸易安排  福利效应与中国的参与战略.html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