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  增订本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本书出售、求购地址：https://www.jiaokey.com/book/detail/12487329.html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关键词搜索：https://www.jiaokey.com/tag/中国文学概论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