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招聘专家解读人力资源职业</w:t>
      </w:r>
    </w:p>
    <w:p>
      <w:r>
        <w:rPr>
          <w:rFonts w:ascii="宋体" w:hAnsi="宋体" w:eastAsia="宋体"/>
          <w:sz w:val="24"/>
        </w:rPr>
        <w:t>师至洁，盛希著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招聘专家解读人力资源职业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师至洁，盛希著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本书出售、求购地址：https://www.jiaokey.com/book/detail/12487311.html</w:t>
      </w:r>
    </w:p>
    <w:p>
      <w:r>
        <w:t>更多相关图书推荐：https://www.jiaokey.com</w:t>
      </w:r>
    </w:p>
    <w:p>
      <w:r>
        <w:t>师至洁，盛希著 其他作品：https://www.jiaokey.com/tag/师至洁，盛希著.html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关键词搜索：https://www.jiaokey.com/tag/招聘专家解读人力资源职业.html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