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笔记本电脑维修完全学习手册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本书出售、求购地址：https://www.jiaokey.com/book/detail/12487303.html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关键词搜索：https://www.jiaokey.com/tag/笔记本电脑维修完全学习手册.html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