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笔记本电脑维修从入门到精通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笔记本电脑维修从入门到精通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本书出售、求购地址：https://www.jiaokey.com/book/detail/12487291.html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关键词搜索：https://www.jiaokey.com/tag/笔记本电脑维修从入门到精通.html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